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3F71" w:rsidR="00B83419" w:rsidP="006B37B3" w:rsidRDefault="00CB3F71" w14:paraId="35EA9AF3" w14:textId="4FBB642B">
      <w:pPr>
        <w:pStyle w:val="Nagwek1"/>
        <w:spacing w:before="0" w:after="240" w:line="360" w:lineRule="auto"/>
        <w:rPr>
          <w:rFonts w:ascii="Verdana" w:hAnsi="Verdana"/>
          <w:color w:val="000000" w:themeColor="text1"/>
        </w:rPr>
      </w:pPr>
      <w:r w:rsidRPr="00CB3F71">
        <w:rPr>
          <w:rFonts w:ascii="Verdana" w:hAnsi="Verdana"/>
          <w:color w:val="000000" w:themeColor="text1"/>
        </w:rPr>
        <w:t>Deklaracja konfliktu interesów (COI)</w:t>
      </w:r>
    </w:p>
    <w:p w:rsidRPr="00CB3F71" w:rsidR="00B83419" w:rsidP="00CB3F71" w:rsidRDefault="00CB3F71" w14:paraId="04471B12" w14:textId="08EC1BAB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Imię i nazwisko autora/prelegenta:____________________________</w:t>
      </w:r>
    </w:p>
    <w:p w:rsidR="00B83419" w:rsidP="00CB3F71" w:rsidRDefault="00CB3F71" w14:paraId="36E63D42" w14:textId="67CA51CC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50112D9C" w:rsidR="00CB3F71">
        <w:rPr>
          <w:rFonts w:ascii="Verdana" w:hAnsi="Verdana"/>
          <w:color w:val="000000" w:themeColor="text1" w:themeTint="FF" w:themeShade="FF"/>
          <w:sz w:val="24"/>
          <w:szCs w:val="24"/>
        </w:rPr>
        <w:t>Tytuł</w:t>
      </w:r>
      <w:r w:rsidRPr="50112D9C" w:rsidR="49F73D3F">
        <w:rPr>
          <w:rFonts w:ascii="Verdana" w:hAnsi="Verdana"/>
          <w:color w:val="000000" w:themeColor="text1" w:themeTint="FF" w:themeShade="FF"/>
          <w:sz w:val="24"/>
          <w:szCs w:val="24"/>
        </w:rPr>
        <w:t xml:space="preserve"> </w:t>
      </w:r>
      <w:r w:rsidRPr="50112D9C" w:rsidR="00CB3F71">
        <w:rPr>
          <w:rFonts w:ascii="Verdana" w:hAnsi="Verdana"/>
          <w:color w:val="000000" w:themeColor="text1" w:themeTint="FF" w:themeShade="FF"/>
          <w:sz w:val="24"/>
          <w:szCs w:val="24"/>
        </w:rPr>
        <w:t>pracy:</w:t>
      </w:r>
      <w:r w:rsidRPr="50112D9C" w:rsidR="00CB3F71">
        <w:rPr>
          <w:rFonts w:ascii="Verdana" w:hAnsi="Verdana"/>
          <w:color w:val="000000" w:themeColor="text1" w:themeTint="FF" w:themeShade="FF"/>
          <w:sz w:val="24"/>
          <w:szCs w:val="24"/>
        </w:rPr>
        <w:t xml:space="preserve"> </w:t>
      </w:r>
      <w:r w:rsidRPr="50112D9C" w:rsidR="00CB3F71">
        <w:rPr>
          <w:rFonts w:ascii="Verdana" w:hAnsi="Verdana"/>
          <w:color w:val="000000" w:themeColor="text1" w:themeTint="FF" w:themeShade="FF"/>
          <w:sz w:val="24"/>
          <w:szCs w:val="24"/>
        </w:rPr>
        <w:t>_____________________________________________</w:t>
      </w:r>
    </w:p>
    <w:p w:rsidRPr="00CB3F71" w:rsidR="00CB3F71" w:rsidP="00CB3F71" w:rsidRDefault="00CB3F71" w14:paraId="47556A1E" w14:textId="32D4DE8F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="00B83419" w:rsidP="00CB3F71" w:rsidRDefault="00CB3F71" w14:paraId="39C8DDE6" w14:textId="0DFB9E14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Afiliacja:_________________________________________________</w:t>
      </w:r>
    </w:p>
    <w:p w:rsidRPr="00CB3F71" w:rsidR="00CB3F71" w:rsidP="00CB3F71" w:rsidRDefault="00CB3F71" w14:paraId="595E03C6" w14:textId="06C3A012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Pr="00CB3F71" w:rsidR="00B83419" w:rsidP="00CB3F71" w:rsidRDefault="00CB3F71" w14:paraId="69F5A0FC" w14:textId="77777777">
      <w:pPr>
        <w:pStyle w:val="Nagwek2"/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Deklaruję:</w:t>
      </w:r>
    </w:p>
    <w:p w:rsidRPr="00CB3F71" w:rsidR="00B83419" w:rsidP="00CB3F71" w:rsidRDefault="00CB3F71" w14:paraId="0F2DDAFC" w14:textId="516A925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Arial" w:hAnsi="Arial" w:cs="Arial"/>
          <w:color w:val="000000" w:themeColor="text1"/>
          <w:sz w:val="28"/>
          <w:szCs w:val="28"/>
        </w:rPr>
        <w:t></w:t>
      </w:r>
      <w:r w:rsidRPr="00CB3F71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CB3F71">
        <w:rPr>
          <w:rFonts w:ascii="Verdana" w:hAnsi="Verdana"/>
          <w:color w:val="000000" w:themeColor="text1"/>
          <w:sz w:val="24"/>
          <w:szCs w:val="24"/>
        </w:rPr>
        <w:t>Brak konfliktu interesów – nie otrzymałem(-am) świadczeń ani wynagrodzeń od podmiotów mogących mieć związek z treścią prezentacji.</w:t>
      </w:r>
    </w:p>
    <w:p w:rsidRPr="00CB3F71" w:rsidR="00B83419" w:rsidP="00CB3F71" w:rsidRDefault="00CB3F71" w14:paraId="6D36BD8D" w14:textId="2FDF3C82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Arial" w:hAnsi="Arial" w:cs="Arial"/>
          <w:color w:val="000000" w:themeColor="text1"/>
          <w:sz w:val="28"/>
          <w:szCs w:val="28"/>
        </w:rPr>
        <w:t></w:t>
      </w:r>
      <w:r w:rsidRPr="00CB3F71">
        <w:rPr>
          <w:rFonts w:ascii="Verdana" w:hAnsi="Verdana"/>
          <w:color w:val="000000" w:themeColor="text1"/>
          <w:sz w:val="24"/>
          <w:szCs w:val="24"/>
        </w:rPr>
        <w:t xml:space="preserve"> Konflikt interesów – opis relacji:</w:t>
      </w:r>
    </w:p>
    <w:p w:rsidRPr="00CB3F71" w:rsidR="00B83419" w:rsidP="00CB3F71" w:rsidRDefault="00CB3F71" w14:paraId="6812B96A" w14:textId="64EE1DA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Pr="00CB3F71" w:rsidR="00B83419" w:rsidP="00CB3F71" w:rsidRDefault="00CB3F71" w14:paraId="316006A1" w14:textId="1DF461CB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Pr="00CB3F71" w:rsidR="00B83419" w:rsidP="00CB3F71" w:rsidRDefault="00CB3F71" w14:paraId="4BEB1046" w14:textId="43585F38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Pr="00CB3F71" w:rsidR="00B83419" w:rsidP="00CB3F71" w:rsidRDefault="00CB3F71" w14:paraId="13DC39B4" w14:textId="3049C335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="00B83419" w:rsidP="00CB3F71" w:rsidRDefault="00CB3F71" w14:paraId="029E73EE" w14:textId="18D29642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:rsidRPr="00CB3F71" w:rsidR="00CB3F71" w:rsidP="00CB3F71" w:rsidRDefault="00CB3F71" w14:paraId="2D542EFF" w14:textId="77777777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</w:p>
    <w:p w:rsidRPr="00CB3F71" w:rsidR="00B83419" w:rsidP="00CB3F71" w:rsidRDefault="00CB3F71" w14:paraId="13D21428" w14:textId="73D9DC17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Data: ____/____/________     Podpis:_________________________</w:t>
      </w:r>
    </w:p>
    <w:sectPr w:rsidRPr="00CB3F71" w:rsidR="00B83419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F71" w:rsidP="00CB3F71" w:rsidRDefault="00CB3F71" w14:paraId="7B4E6BAB" w14:textId="77777777">
      <w:pPr>
        <w:spacing w:after="0" w:line="240" w:lineRule="auto"/>
      </w:pPr>
      <w:r>
        <w:separator/>
      </w:r>
    </w:p>
  </w:endnote>
  <w:endnote w:type="continuationSeparator" w:id="0">
    <w:p w:rsidR="00CB3F71" w:rsidP="00CB3F71" w:rsidRDefault="00CB3F71" w14:paraId="3BF721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F71" w:rsidP="00CB3F71" w:rsidRDefault="00CB3F71" w14:paraId="1AE318F4" w14:textId="77777777">
      <w:pPr>
        <w:spacing w:after="0" w:line="240" w:lineRule="auto"/>
      </w:pPr>
      <w:r>
        <w:separator/>
      </w:r>
    </w:p>
  </w:footnote>
  <w:footnote w:type="continuationSeparator" w:id="0">
    <w:p w:rsidR="00CB3F71" w:rsidP="00CB3F71" w:rsidRDefault="00CB3F71" w14:paraId="7B0BE5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7B3" w:rsidR="00CB3F71" w:rsidRDefault="00CB3F71" w14:paraId="44B60531" w14:textId="415DB1C9">
    <w:pPr>
      <w:pStyle w:val="Nagwek"/>
      <w:rPr>
        <w:sz w:val="21"/>
        <w:szCs w:val="21"/>
      </w:rPr>
    </w:pPr>
    <w:r w:rsidRPr="006B37B3">
      <w:rPr>
        <w:rFonts w:ascii="Verdana" w:hAnsi="Verdana"/>
        <w:color w:val="000000" w:themeColor="text1"/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83298010">
    <w:abstractNumId w:val="8"/>
  </w:num>
  <w:num w:numId="2" w16cid:durableId="1917400507">
    <w:abstractNumId w:val="6"/>
  </w:num>
  <w:num w:numId="3" w16cid:durableId="2089420936">
    <w:abstractNumId w:val="5"/>
  </w:num>
  <w:num w:numId="4" w16cid:durableId="1320309388">
    <w:abstractNumId w:val="4"/>
  </w:num>
  <w:num w:numId="5" w16cid:durableId="822431012">
    <w:abstractNumId w:val="7"/>
  </w:num>
  <w:num w:numId="6" w16cid:durableId="1527671211">
    <w:abstractNumId w:val="3"/>
  </w:num>
  <w:num w:numId="7" w16cid:durableId="702176322">
    <w:abstractNumId w:val="2"/>
  </w:num>
  <w:num w:numId="8" w16cid:durableId="328558333">
    <w:abstractNumId w:val="1"/>
  </w:num>
  <w:num w:numId="9" w16cid:durableId="13058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AA8"/>
    <w:rsid w:val="006B37B3"/>
    <w:rsid w:val="00771383"/>
    <w:rsid w:val="00AA1D8D"/>
    <w:rsid w:val="00B47730"/>
    <w:rsid w:val="00B83419"/>
    <w:rsid w:val="00BE2B29"/>
    <w:rsid w:val="00C626F7"/>
    <w:rsid w:val="00CB0664"/>
    <w:rsid w:val="00CB3F71"/>
    <w:rsid w:val="00DE2AC7"/>
    <w:rsid w:val="00FC693F"/>
    <w:rsid w:val="49F73D3F"/>
    <w:rsid w:val="5011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59069"/>
  <w14:defaultImageDpi w14:val="300"/>
  <w15:docId w15:val="{93E604DF-84B7-403C-AC24-DA7ECEB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B53F-216B-44BA-A19C-CF8A0E144659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C05C0-6B01-43FF-9444-6F41FE1F9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F368C-B9F8-480E-B8FA-3263E6C23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Kijewska</cp:lastModifiedBy>
  <cp:revision>6</cp:revision>
  <dcterms:created xsi:type="dcterms:W3CDTF">2025-09-08T18:25:00Z</dcterms:created>
  <dcterms:modified xsi:type="dcterms:W3CDTF">2025-09-09T15:35:09Z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