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9AF3" w14:textId="4FBB642B" w:rsidR="00B83419" w:rsidRPr="00CB3F71" w:rsidRDefault="00CB3F71" w:rsidP="006B37B3">
      <w:pPr>
        <w:pStyle w:val="Nagwek1"/>
        <w:spacing w:before="0" w:after="240" w:line="360" w:lineRule="auto"/>
        <w:rPr>
          <w:rFonts w:ascii="Verdana" w:hAnsi="Verdana"/>
          <w:color w:val="000000" w:themeColor="text1"/>
        </w:rPr>
      </w:pPr>
      <w:proofErr w:type="spellStart"/>
      <w:r w:rsidRPr="00CB3F71">
        <w:rPr>
          <w:rFonts w:ascii="Verdana" w:hAnsi="Verdana"/>
          <w:color w:val="000000" w:themeColor="text1"/>
        </w:rPr>
        <w:t>Deklaracja</w:t>
      </w:r>
      <w:proofErr w:type="spellEnd"/>
      <w:r w:rsidRPr="00CB3F71">
        <w:rPr>
          <w:rFonts w:ascii="Verdana" w:hAnsi="Verdana"/>
          <w:color w:val="000000" w:themeColor="text1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</w:rPr>
        <w:t>konfliktu</w:t>
      </w:r>
      <w:proofErr w:type="spellEnd"/>
      <w:r w:rsidRPr="00CB3F71">
        <w:rPr>
          <w:rFonts w:ascii="Verdana" w:hAnsi="Verdana"/>
          <w:color w:val="000000" w:themeColor="text1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</w:rPr>
        <w:t>interesów</w:t>
      </w:r>
      <w:proofErr w:type="spellEnd"/>
      <w:r w:rsidRPr="00CB3F71">
        <w:rPr>
          <w:rFonts w:ascii="Verdana" w:hAnsi="Verdana"/>
          <w:color w:val="000000" w:themeColor="text1"/>
        </w:rPr>
        <w:t xml:space="preserve"> (COI)</w:t>
      </w:r>
    </w:p>
    <w:p w14:paraId="04471B12" w14:textId="08EC1BAB" w:rsidR="00B83419" w:rsidRPr="00CB3F71" w:rsidRDefault="00CB3F71" w:rsidP="00CB3F71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Imię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i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nazwisko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autora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/</w:t>
      </w:r>
      <w:proofErr w:type="spellStart"/>
      <w:proofErr w:type="gramStart"/>
      <w:r w:rsidRPr="00CB3F71">
        <w:rPr>
          <w:rFonts w:ascii="Verdana" w:hAnsi="Verdana"/>
          <w:color w:val="000000" w:themeColor="text1"/>
          <w:sz w:val="24"/>
          <w:szCs w:val="24"/>
        </w:rPr>
        <w:t>prelegenta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:_</w:t>
      </w:r>
      <w:proofErr w:type="gramEnd"/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</w:t>
      </w:r>
    </w:p>
    <w:p w14:paraId="36E63D42" w14:textId="67CA51CC" w:rsidR="00B83419" w:rsidRDefault="00CB3F71" w:rsidP="00CB3F71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50112D9C">
        <w:rPr>
          <w:rFonts w:ascii="Verdana" w:hAnsi="Verdana"/>
          <w:color w:val="000000" w:themeColor="text1"/>
          <w:sz w:val="24"/>
          <w:szCs w:val="24"/>
        </w:rPr>
        <w:t>Tytuł</w:t>
      </w:r>
      <w:proofErr w:type="spellEnd"/>
      <w:r w:rsidR="49F73D3F" w:rsidRPr="50112D9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50112D9C">
        <w:rPr>
          <w:rFonts w:ascii="Verdana" w:hAnsi="Verdana"/>
          <w:color w:val="000000" w:themeColor="text1"/>
          <w:sz w:val="24"/>
          <w:szCs w:val="24"/>
        </w:rPr>
        <w:t>pracy</w:t>
      </w:r>
      <w:proofErr w:type="spellEnd"/>
      <w:r w:rsidRPr="50112D9C">
        <w:rPr>
          <w:rFonts w:ascii="Verdana" w:hAnsi="Verdana"/>
          <w:color w:val="000000" w:themeColor="text1"/>
          <w:sz w:val="24"/>
          <w:szCs w:val="24"/>
        </w:rPr>
        <w:t>: _____________________________________________</w:t>
      </w:r>
    </w:p>
    <w:p w14:paraId="47556A1E" w14:textId="32D4DE8F" w:rsidR="00CB3F71" w:rsidRPr="00CB3F71" w:rsidRDefault="00CB3F71" w:rsidP="00CB3F71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39C8DDE6" w14:textId="0DFB9E14" w:rsidR="00B83419" w:rsidRDefault="00CB3F71" w:rsidP="00CB3F71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spellStart"/>
      <w:proofErr w:type="gramStart"/>
      <w:r w:rsidRPr="00CB3F71">
        <w:rPr>
          <w:rFonts w:ascii="Verdana" w:hAnsi="Verdana"/>
          <w:color w:val="000000" w:themeColor="text1"/>
          <w:sz w:val="24"/>
          <w:szCs w:val="24"/>
        </w:rPr>
        <w:t>Afiliacja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:_</w:t>
      </w:r>
      <w:proofErr w:type="gramEnd"/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</w:t>
      </w:r>
    </w:p>
    <w:p w14:paraId="595E03C6" w14:textId="06C3A012" w:rsidR="00CB3F71" w:rsidRPr="00CB3F71" w:rsidRDefault="00CB3F71" w:rsidP="00CB3F71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69F5A0FC" w14:textId="77777777" w:rsidR="00B83419" w:rsidRPr="00CB3F71" w:rsidRDefault="00CB3F71" w:rsidP="00CB3F71">
      <w:pPr>
        <w:pStyle w:val="Nagwek2"/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Deklaruję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:</w:t>
      </w:r>
    </w:p>
    <w:p w14:paraId="0F2DDAFC" w14:textId="516A9251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Arial" w:hAnsi="Arial" w:cs="Arial"/>
          <w:color w:val="000000" w:themeColor="text1"/>
          <w:sz w:val="28"/>
          <w:szCs w:val="28"/>
        </w:rPr>
        <w:t></w:t>
      </w:r>
      <w:r w:rsidRPr="00CB3F71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CB3F71">
        <w:rPr>
          <w:rFonts w:ascii="Verdana" w:hAnsi="Verdana"/>
          <w:color w:val="000000" w:themeColor="text1"/>
          <w:sz w:val="24"/>
          <w:szCs w:val="24"/>
        </w:rPr>
        <w:t xml:space="preserve">Brak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konfliktu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interesów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–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nie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otrzymałem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(-am)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świadczeń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ani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wynagrodzeń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od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podmiotów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mogących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mieć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związek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z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treścią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prezentacji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.</w:t>
      </w:r>
    </w:p>
    <w:p w14:paraId="6D36BD8D" w14:textId="2FDF3C82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Arial" w:hAnsi="Arial" w:cs="Arial"/>
          <w:color w:val="000000" w:themeColor="text1"/>
          <w:sz w:val="28"/>
          <w:szCs w:val="28"/>
        </w:rPr>
        <w:t></w:t>
      </w:r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Konflikt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interesów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–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opis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spellStart"/>
      <w:r w:rsidRPr="00CB3F71">
        <w:rPr>
          <w:rFonts w:ascii="Verdana" w:hAnsi="Verdana"/>
          <w:color w:val="000000" w:themeColor="text1"/>
          <w:sz w:val="24"/>
          <w:szCs w:val="24"/>
        </w:rPr>
        <w:t>relacji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:</w:t>
      </w:r>
    </w:p>
    <w:p w14:paraId="6812B96A" w14:textId="64EE1DA6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316006A1" w14:textId="1DF461CB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4BEB1046" w14:textId="43585F38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13DC39B4" w14:textId="3049C335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029E73EE" w14:textId="18D29642" w:rsidR="00B83419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________________________________________________________</w:t>
      </w:r>
    </w:p>
    <w:p w14:paraId="2D542EFF" w14:textId="77777777" w:rsidR="00CB3F71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13D21428" w14:textId="73D9DC17" w:rsidR="00B83419" w:rsidRPr="00CB3F71" w:rsidRDefault="00CB3F71" w:rsidP="00CB3F71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CB3F71">
        <w:rPr>
          <w:rFonts w:ascii="Verdana" w:hAnsi="Verdana"/>
          <w:color w:val="000000" w:themeColor="text1"/>
          <w:sz w:val="24"/>
          <w:szCs w:val="24"/>
        </w:rPr>
        <w:t xml:space="preserve">Data: ____/____/________     </w:t>
      </w:r>
      <w:proofErr w:type="spellStart"/>
      <w:proofErr w:type="gramStart"/>
      <w:r w:rsidRPr="00CB3F71">
        <w:rPr>
          <w:rFonts w:ascii="Verdana" w:hAnsi="Verdana"/>
          <w:color w:val="000000" w:themeColor="text1"/>
          <w:sz w:val="24"/>
          <w:szCs w:val="24"/>
        </w:rPr>
        <w:t>Podpis</w:t>
      </w:r>
      <w:proofErr w:type="spellEnd"/>
      <w:r w:rsidRPr="00CB3F71">
        <w:rPr>
          <w:rFonts w:ascii="Verdana" w:hAnsi="Verdana"/>
          <w:color w:val="000000" w:themeColor="text1"/>
          <w:sz w:val="24"/>
          <w:szCs w:val="24"/>
        </w:rPr>
        <w:t>:_</w:t>
      </w:r>
      <w:proofErr w:type="gramEnd"/>
      <w:r w:rsidRPr="00CB3F71">
        <w:rPr>
          <w:rFonts w:ascii="Verdana" w:hAnsi="Verdana"/>
          <w:color w:val="000000" w:themeColor="text1"/>
          <w:sz w:val="24"/>
          <w:szCs w:val="24"/>
        </w:rPr>
        <w:t>________________________</w:t>
      </w:r>
    </w:p>
    <w:sectPr w:rsidR="00B83419" w:rsidRPr="00CB3F71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C08B" w14:textId="77777777" w:rsidR="00013072" w:rsidRDefault="00013072" w:rsidP="00CB3F71">
      <w:pPr>
        <w:spacing w:after="0" w:line="240" w:lineRule="auto"/>
      </w:pPr>
      <w:r>
        <w:separator/>
      </w:r>
    </w:p>
  </w:endnote>
  <w:endnote w:type="continuationSeparator" w:id="0">
    <w:p w14:paraId="0D8FF98C" w14:textId="77777777" w:rsidR="00013072" w:rsidRDefault="00013072" w:rsidP="00CB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E4C4" w14:textId="77777777" w:rsidR="00013072" w:rsidRDefault="00013072" w:rsidP="00CB3F71">
      <w:pPr>
        <w:spacing w:after="0" w:line="240" w:lineRule="auto"/>
      </w:pPr>
      <w:r>
        <w:separator/>
      </w:r>
    </w:p>
  </w:footnote>
  <w:footnote w:type="continuationSeparator" w:id="0">
    <w:p w14:paraId="502DBD9A" w14:textId="77777777" w:rsidR="00013072" w:rsidRDefault="00013072" w:rsidP="00CB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0531" w14:textId="415DB1C9" w:rsidR="00CB3F71" w:rsidRPr="006B37B3" w:rsidRDefault="00CB3F71">
    <w:pPr>
      <w:pStyle w:val="Nagwek"/>
      <w:rPr>
        <w:sz w:val="21"/>
        <w:szCs w:val="21"/>
      </w:rPr>
    </w:pPr>
    <w:proofErr w:type="spellStart"/>
    <w:r w:rsidRPr="006B37B3">
      <w:rPr>
        <w:rFonts w:ascii="Verdana" w:hAnsi="Verdana"/>
        <w:color w:val="000000" w:themeColor="text1"/>
        <w:sz w:val="24"/>
        <w:szCs w:val="24"/>
      </w:rPr>
      <w:t>Załącznik</w:t>
    </w:r>
    <w:proofErr w:type="spellEnd"/>
    <w:r w:rsidRPr="006B37B3">
      <w:rPr>
        <w:rFonts w:ascii="Verdana" w:hAnsi="Verdana"/>
        <w:color w:val="000000" w:themeColor="text1"/>
        <w:sz w:val="24"/>
        <w:szCs w:val="24"/>
      </w:rPr>
      <w:t xml:space="preserve">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298010">
    <w:abstractNumId w:val="8"/>
  </w:num>
  <w:num w:numId="2" w16cid:durableId="1917400507">
    <w:abstractNumId w:val="6"/>
  </w:num>
  <w:num w:numId="3" w16cid:durableId="2089420936">
    <w:abstractNumId w:val="5"/>
  </w:num>
  <w:num w:numId="4" w16cid:durableId="1320309388">
    <w:abstractNumId w:val="4"/>
  </w:num>
  <w:num w:numId="5" w16cid:durableId="822431012">
    <w:abstractNumId w:val="7"/>
  </w:num>
  <w:num w:numId="6" w16cid:durableId="1527671211">
    <w:abstractNumId w:val="3"/>
  </w:num>
  <w:num w:numId="7" w16cid:durableId="702176322">
    <w:abstractNumId w:val="2"/>
  </w:num>
  <w:num w:numId="8" w16cid:durableId="328558333">
    <w:abstractNumId w:val="1"/>
  </w:num>
  <w:num w:numId="9" w16cid:durableId="13058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72"/>
    <w:rsid w:val="00034616"/>
    <w:rsid w:val="0006063C"/>
    <w:rsid w:val="0015074B"/>
    <w:rsid w:val="0029639D"/>
    <w:rsid w:val="00326F90"/>
    <w:rsid w:val="00435AA8"/>
    <w:rsid w:val="006B37B3"/>
    <w:rsid w:val="00771383"/>
    <w:rsid w:val="009133EA"/>
    <w:rsid w:val="00AA1D8D"/>
    <w:rsid w:val="00B47730"/>
    <w:rsid w:val="00B83419"/>
    <w:rsid w:val="00BE2B29"/>
    <w:rsid w:val="00C626F7"/>
    <w:rsid w:val="00CA3212"/>
    <w:rsid w:val="00CB0664"/>
    <w:rsid w:val="00CB3F71"/>
    <w:rsid w:val="00DE2AC7"/>
    <w:rsid w:val="00FC693F"/>
    <w:rsid w:val="49F73D3F"/>
    <w:rsid w:val="5011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59069"/>
  <w14:defaultImageDpi w14:val="300"/>
  <w15:docId w15:val="{93E604DF-84B7-403C-AC24-DA7ECEB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754660943214F963B9CB6F6645230" ma:contentTypeVersion="17" ma:contentTypeDescription="Utwórz nowy dokument." ma:contentTypeScope="" ma:versionID="ba3eff2abed8c30fa61ff1ccebac1dd4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77b2512f137094248e1ba4b4559b08ac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C05C0-6B01-43FF-9444-6F41FE1F9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FB53F-216B-44BA-A19C-CF8A0E144659}">
  <ds:schemaRefs>
    <ds:schemaRef ds:uri="http://schemas.microsoft.com/office/2006/metadata/properties"/>
    <ds:schemaRef ds:uri="http://schemas.microsoft.com/office/infopath/2007/PartnerControls"/>
    <ds:schemaRef ds:uri="7a4fb25c-e9f7-4b7d-80fe-572559ca911e"/>
    <ds:schemaRef ds:uri="866a0348-de83-4890-b954-8e11f3288bf5"/>
  </ds:schemaRefs>
</ds:datastoreItem>
</file>

<file path=customXml/itemProps4.xml><?xml version="1.0" encoding="utf-8"?>
<ds:datastoreItem xmlns:ds="http://schemas.openxmlformats.org/officeDocument/2006/customXml" ds:itemID="{915DB0B8-CD65-4E58-8BA2-AB6406859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b25c-e9f7-4b7d-80fe-572559ca911e"/>
    <ds:schemaRef ds:uri="866a0348-de83-4890-b954-8e11f3288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810</Characters>
  <Application>Microsoft Office Word</Application>
  <DocSecurity>0</DocSecurity>
  <Lines>18</Lines>
  <Paragraphs>15</Paragraphs>
  <ScaleCrop>false</ScaleCrop>
  <Manager/>
  <Company/>
  <LinksUpToDate>false</LinksUpToDate>
  <CharactersWithSpaces>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Szopa</cp:lastModifiedBy>
  <cp:revision>7</cp:revision>
  <dcterms:created xsi:type="dcterms:W3CDTF">2025-09-08T18:25:00Z</dcterms:created>
  <dcterms:modified xsi:type="dcterms:W3CDTF">2026-02-25T06:49:00Z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